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убий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18810586240610032475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18810886250920010</w:t>
      </w:r>
      <w:r>
        <w:rPr>
          <w:rFonts w:ascii="Times New Roman" w:eastAsia="Times New Roman" w:hAnsi="Times New Roman" w:cs="Times New Roman"/>
        </w:rPr>
        <w:t>742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18810586240610032475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18810586240610032475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убий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0412365400805001842520156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5140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3D8F-11A8-438C-9ED5-61C5CF7F0F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